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048"/>
        <w:gridCol w:w="3888"/>
      </w:tblGrid>
      <w:tr>
        <w:tc>
          <w:tcPr>
            <w:tcW w:type="dxa" w:w="4968"/>
          </w:tcPr>
          <w:p>
            <w:r>
              <w:rPr>
                <w:rFonts w:ascii="Arial" w:hAnsi="Arial"/>
                <w:b/>
                <w:sz w:val="24"/>
              </w:rPr>
              <w:t>ΔΗΜΟΣ ΣΟΦΑΔΩΝ</w:t>
              <w:br/>
            </w:r>
            <w:r>
              <w:rPr>
                <w:rFonts w:ascii="Arial" w:hAnsi="Arial"/>
                <w:b/>
                <w:sz w:val="22"/>
              </w:rPr>
              <w:t>ΛΟΥΤΡΑ ΣΜΟΚΟΒΟΥ-ΔΟΛΟΠΙΑ Α.Ε. Ο.Τ.Α.</w:t>
              <w:br/>
            </w:r>
            <w:r>
              <w:rPr>
                <w:rFonts w:ascii="Arial" w:hAnsi="Arial"/>
                <w:sz w:val="19"/>
              </w:rPr>
              <w:t>Πληροφορίες: 24430 61210 &amp; 69748 41013</w:t>
            </w:r>
          </w:p>
        </w:tc>
        <w:tc>
          <w:tcPr>
            <w:tcW w:type="dxa" w:w="4968"/>
            <w:shd w:val="clear" w:color="auto" w:fill="F4F6F8"/>
            <w:tcMar>
              <w:top w:w="140" w:type="dxa"/>
              <w:bottom w:w="140" w:type="dxa"/>
              <w:left w:w="140" w:type="dxa"/>
              <w:right w:w="140" w:type="dxa"/>
            </w:tcMar>
            <w:tcBorders>
              <w:top w:val="single" w:sz="4" w:color="A0A0A0"/>
              <w:left w:val="single" w:sz="4" w:color="A0A0A0"/>
              <w:bottom w:val="single" w:sz="4" w:color="A0A0A0"/>
              <w:right w:val="single" w:sz="4" w:color="A0A0A0"/>
            </w:tcBorders>
          </w:tcPr>
          <w:p>
            <w:r>
              <w:rPr>
                <w:rFonts w:ascii="Arial" w:hAnsi="Arial"/>
                <w:b/>
                <w:sz w:val="20"/>
              </w:rPr>
              <w:t>ΑΡ. ΠΡΩΤΟΚΟΛΛΟΥ:</w:t>
              <w:br/>
            </w:r>
            <w:r>
              <w:rPr>
                <w:sz w:val="20"/>
              </w:rPr>
              <w:t>...........................................</w:t>
              <w:br/>
              <w:br/>
            </w:r>
            <w:r>
              <w:rPr>
                <w:rFonts w:ascii="Arial" w:hAnsi="Arial"/>
                <w:b/>
                <w:sz w:val="20"/>
              </w:rPr>
              <w:t>ΗΜΕΡΟΜΗΝΙΑ:</w:t>
              <w:br/>
            </w:r>
            <w:r>
              <w:rPr>
                <w:sz w:val="20"/>
              </w:rPr>
              <w:t>...... / ...... / 2026</w:t>
            </w:r>
          </w:p>
        </w:tc>
      </w:tr>
    </w:tbl>
    <w:p>
      <w:pPr>
        <w:spacing w:before="480" w:after="80"/>
        <w:jc w:val="center"/>
      </w:pPr>
      <w:r>
        <w:rPr>
          <w:rFonts w:ascii="Arial" w:hAnsi="Arial"/>
          <w:b/>
          <w:color w:val="1A365D"/>
          <w:sz w:val="36"/>
        </w:rPr>
        <w:t>ΑΙΤΗΣΗ – ΥΠΕΥΘΥΝΗ ΔΗΛΩΣΗ</w:t>
      </w:r>
    </w:p>
    <w:p>
      <w:pPr>
        <w:spacing w:after="480"/>
        <w:jc w:val="center"/>
      </w:pPr>
      <w:r>
        <w:rPr>
          <w:rFonts w:ascii="Arial" w:hAnsi="Arial"/>
          <w:i/>
          <w:color w:val="475569"/>
          <w:sz w:val="22"/>
        </w:rPr>
        <w:t>για πρόσληψη εποχικού προσωπικού με σύμβαση ορισμένου χρόνου (ΙΔΟΧ)</w:t>
      </w:r>
    </w:p>
    <w:p>
      <w:pPr>
        <w:spacing w:before="240" w:after="240"/>
      </w:pPr>
      <w:r>
        <w:rPr>
          <w:rFonts w:ascii="Arial" w:hAnsi="Arial"/>
          <w:b/>
          <w:color w:val="1A365D"/>
          <w:sz w:val="24"/>
        </w:rPr>
        <w:t>1. ΠΡΟΣΩΠΙΚΑ ΣΤΟΙΧΕΙΑ ΥΠΟΨΗΦΙΟΥ</w:t>
      </w:r>
    </w:p>
    <w:p>
      <w:pPr>
        <w:spacing w:after="160"/>
      </w:pPr>
      <w:r>
        <w:rPr>
          <w:rFonts w:ascii="Arial" w:hAnsi="Arial"/>
          <w:b/>
          <w:sz w:val="21"/>
        </w:rPr>
        <w:t xml:space="preserve">Επώνυμο:                 </w:t>
      </w:r>
      <w:r>
        <w:rPr>
          <w:rFonts w:ascii="Arial" w:hAnsi="Arial"/>
          <w:sz w:val="21"/>
        </w:rPr>
        <w:t>.................................................................................................................................</w:t>
      </w:r>
    </w:p>
    <w:p>
      <w:pPr>
        <w:spacing w:after="160"/>
      </w:pPr>
      <w:r>
        <w:rPr>
          <w:rFonts w:ascii="Arial" w:hAnsi="Arial"/>
          <w:b/>
          <w:sz w:val="21"/>
        </w:rPr>
        <w:t xml:space="preserve">Όνομα:                   </w:t>
      </w:r>
      <w:r>
        <w:rPr>
          <w:rFonts w:ascii="Arial" w:hAnsi="Arial"/>
          <w:sz w:val="21"/>
        </w:rPr>
        <w:t>.................................................................................................................................</w:t>
      </w:r>
    </w:p>
    <w:p>
      <w:pPr>
        <w:spacing w:after="160"/>
      </w:pPr>
      <w:r>
        <w:rPr>
          <w:rFonts w:ascii="Arial" w:hAnsi="Arial"/>
          <w:b/>
          <w:sz w:val="21"/>
        </w:rPr>
        <w:t xml:space="preserve">Όνομα Πατέρα:            </w:t>
      </w:r>
      <w:r>
        <w:rPr>
          <w:rFonts w:ascii="Arial" w:hAnsi="Arial"/>
          <w:sz w:val="21"/>
        </w:rPr>
        <w:t>.................................................................................................................................</w:t>
      </w:r>
    </w:p>
    <w:p>
      <w:pPr>
        <w:spacing w:after="160"/>
      </w:pPr>
      <w:r>
        <w:rPr>
          <w:rFonts w:ascii="Arial" w:hAnsi="Arial"/>
          <w:b/>
          <w:sz w:val="21"/>
        </w:rPr>
        <w:t xml:space="preserve">Όνομα Μητέρας:           </w:t>
      </w:r>
      <w:r>
        <w:rPr>
          <w:rFonts w:ascii="Arial" w:hAnsi="Arial"/>
          <w:sz w:val="21"/>
        </w:rPr>
        <w:t>.................................................................................................................................</w:t>
      </w:r>
    </w:p>
    <w:p>
      <w:pPr>
        <w:spacing w:after="160"/>
      </w:pPr>
      <w:r>
        <w:rPr>
          <w:rFonts w:ascii="Arial" w:hAnsi="Arial"/>
          <w:b/>
          <w:sz w:val="21"/>
        </w:rPr>
        <w:t xml:space="preserve">Α.Δ.Τ. (Αρ. Ταυτότητας): </w:t>
      </w:r>
      <w:r>
        <w:rPr>
          <w:rFonts w:ascii="Arial" w:hAnsi="Arial"/>
          <w:sz w:val="21"/>
        </w:rPr>
        <w:t>.................................................................................................................................</w:t>
      </w:r>
    </w:p>
    <w:p>
      <w:pPr>
        <w:spacing w:after="160"/>
      </w:pPr>
      <w:r>
        <w:rPr>
          <w:rFonts w:ascii="Arial" w:hAnsi="Arial"/>
          <w:b/>
          <w:sz w:val="21"/>
        </w:rPr>
        <w:t xml:space="preserve">Α.Φ.Μ.:                  </w:t>
      </w:r>
      <w:r>
        <w:rPr>
          <w:rFonts w:ascii="Arial" w:hAnsi="Arial"/>
          <w:sz w:val="21"/>
        </w:rPr>
        <w:t>.................................................................................................................................</w:t>
      </w:r>
    </w:p>
    <w:p>
      <w:pPr>
        <w:spacing w:after="160"/>
      </w:pPr>
      <w:r>
        <w:rPr>
          <w:rFonts w:ascii="Arial" w:hAnsi="Arial"/>
          <w:b/>
          <w:sz w:val="21"/>
        </w:rPr>
        <w:t xml:space="preserve">Διεύθυνση Κατοικίας:     </w:t>
      </w:r>
      <w:r>
        <w:rPr>
          <w:rFonts w:ascii="Arial" w:hAnsi="Arial"/>
          <w:sz w:val="21"/>
        </w:rPr>
        <w:t>Οδός: ................................................................ Αρ: ............. Τ.Κ: ........................</w:t>
      </w:r>
    </w:p>
    <w:p>
      <w:pPr>
        <w:spacing w:after="160"/>
      </w:pPr>
      <w:r>
        <w:rPr>
          <w:rFonts w:ascii="Arial" w:hAnsi="Arial"/>
          <w:b/>
          <w:sz w:val="21"/>
        </w:rPr>
        <w:t xml:space="preserve">Τηλέφωνο Επικοινωνίας:   </w:t>
      </w:r>
      <w:r>
        <w:rPr>
          <w:rFonts w:ascii="Arial" w:hAnsi="Arial"/>
          <w:sz w:val="21"/>
        </w:rPr>
        <w:t>Σταθερό: ............................................. Κινητό: ......................................................</w:t>
      </w:r>
    </w:p>
    <w:p>
      <w:pPr>
        <w:spacing w:after="160"/>
      </w:pPr>
      <w:r>
        <w:rPr>
          <w:rFonts w:ascii="Arial" w:hAnsi="Arial"/>
          <w:b/>
          <w:sz w:val="21"/>
        </w:rPr>
        <w:t xml:space="preserve">E-mail:                  </w:t>
      </w:r>
      <w:r>
        <w:rPr>
          <w:rFonts w:ascii="Arial" w:hAnsi="Arial"/>
          <w:sz w:val="21"/>
        </w:rPr>
        <w:t>.................................................................................................................................</w:t>
      </w:r>
    </w:p>
    <w:p>
      <w:pPr>
        <w:spacing w:before="360" w:after="120"/>
      </w:pPr>
      <w:r>
        <w:rPr>
          <w:rFonts w:ascii="Arial" w:hAnsi="Arial"/>
          <w:b/>
          <w:color w:val="1A365D"/>
          <w:sz w:val="24"/>
        </w:rPr>
        <w:t>2. ΕΠΙΛΟΓΗ ΕΙΔΙΚΟΤΗΤΑΣ (Σημειώστε με X την επιθυμητή ειδικότητα)</w:t>
      </w:r>
    </w:p>
    <w:p>
      <w:pPr>
        <w:spacing w:after="200"/>
      </w:pPr>
      <w:r>
        <w:rPr>
          <w:i/>
          <w:color w:val="64748B"/>
          <w:sz w:val="19"/>
        </w:rPr>
        <w:t>*Έχετε δικαίωμα να επιλέξετε παραπάνω από μία ειδικότητα με σειρά προτίμησης (1, 2, 3 κλπ).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CCCCCC"/>
          <w:bottom w:val="single" w:sz="4" w:space="0" w:color="CCCCCC"/>
          <w:insideH w:val="single" w:sz="4" w:space="0" w:color="E0E0E0"/>
          <w:left w:val="none"/>
          <w:right w:val="none"/>
          <w:insideV w:val="none"/>
        </w:tblBorders>
      </w:tblPr>
      <w:tblGrid>
        <w:gridCol w:w="2160"/>
        <w:gridCol w:w="4896"/>
        <w:gridCol w:w="2880"/>
      </w:tblGrid>
      <w:tr>
        <w:tc>
          <w:tcPr>
            <w:tcW w:type="dxa" w:w="3312"/>
            <w:shd w:val="clear" w:color="auto" w:fill="E2E8F0"/>
            <w:tcMar>
              <w:top w:w="120" w:type="dxa"/>
              <w:bottom w:w="120" w:type="dxa"/>
              <w:left w:w="120" w:type="dxa"/>
              <w:right w:w="12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sz w:val="21"/>
              </w:rPr>
              <w:t>Επιλογή (X)</w:t>
            </w:r>
          </w:p>
        </w:tc>
        <w:tc>
          <w:tcPr>
            <w:tcW w:type="dxa" w:w="3312"/>
            <w:shd w:val="clear" w:color="auto" w:fill="E2E8F0"/>
            <w:tcMar>
              <w:top w:w="120" w:type="dxa"/>
              <w:bottom w:w="120" w:type="dxa"/>
              <w:left w:w="120" w:type="dxa"/>
              <w:right w:w="120" w:type="dxa"/>
            </w:tcMar>
          </w:tcPr>
          <w:p>
            <w:pPr>
              <w:jc w:val="left"/>
            </w:pPr>
            <w:r>
              <w:rPr>
                <w:rFonts w:ascii="Arial" w:hAnsi="Arial"/>
                <w:b/>
                <w:sz w:val="21"/>
              </w:rPr>
              <w:t>Ειδικότητα</w:t>
            </w:r>
          </w:p>
        </w:tc>
        <w:tc>
          <w:tcPr>
            <w:tcW w:type="dxa" w:w="3312"/>
            <w:shd w:val="clear" w:color="auto" w:fill="E2E8F0"/>
            <w:tcMar>
              <w:top w:w="120" w:type="dxa"/>
              <w:bottom w:w="120" w:type="dxa"/>
              <w:left w:w="120" w:type="dxa"/>
              <w:right w:w="12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sz w:val="21"/>
              </w:rPr>
              <w:t>Διάρκεια Σύμβασης</w:t>
            </w:r>
          </w:p>
        </w:tc>
      </w:tr>
      <w:tr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[      ]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r>
              <w:rPr>
                <w:rFonts w:ascii="Arial" w:hAnsi="Arial"/>
                <w:sz w:val="21"/>
              </w:rPr>
              <w:t>Λουτρονόμοι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Δύο (2) μήνες</w:t>
            </w:r>
          </w:p>
        </w:tc>
      </w:tr>
      <w:tr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  <w:shd w:val="clear" w:color="auto" w:fill="F8FAFC"/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[      ]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  <w:shd w:val="clear" w:color="auto" w:fill="F8FAFC"/>
          </w:tcPr>
          <w:p>
            <w:r>
              <w:rPr>
                <w:rFonts w:ascii="Arial" w:hAnsi="Arial"/>
                <w:sz w:val="21"/>
              </w:rPr>
              <w:t>Καμαριέρες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  <w:shd w:val="clear" w:color="auto" w:fill="F8FAFC"/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Δύο (2) μήνες</w:t>
            </w:r>
          </w:p>
        </w:tc>
      </w:tr>
      <w:tr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[      ]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r>
              <w:rPr>
                <w:rFonts w:ascii="Arial" w:hAnsi="Arial"/>
                <w:sz w:val="21"/>
              </w:rPr>
              <w:t>Συντηρητές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Δύο (2) μήνες</w:t>
            </w:r>
          </w:p>
        </w:tc>
      </w:tr>
      <w:tr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  <w:shd w:val="clear" w:color="auto" w:fill="F8FAFC"/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[      ]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  <w:shd w:val="clear" w:color="auto" w:fill="F8FAFC"/>
          </w:tcPr>
          <w:p>
            <w:r>
              <w:rPr>
                <w:rFonts w:ascii="Arial" w:hAnsi="Arial"/>
                <w:sz w:val="21"/>
              </w:rPr>
              <w:t>Κηπουροί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  <w:shd w:val="clear" w:color="auto" w:fill="F8FAFC"/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Δύο (2) μήνες</w:t>
            </w:r>
          </w:p>
        </w:tc>
      </w:tr>
      <w:tr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[      ]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r>
              <w:rPr>
                <w:rFonts w:ascii="Arial" w:hAnsi="Arial"/>
                <w:sz w:val="21"/>
              </w:rPr>
              <w:t>Προσωπικό ρεσεψιόν / υποδοχής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Δύο (2) μήνες</w:t>
            </w:r>
          </w:p>
        </w:tc>
      </w:tr>
      <w:tr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  <w:shd w:val="clear" w:color="auto" w:fill="F8FAFC"/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[      ]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  <w:shd w:val="clear" w:color="auto" w:fill="F8FAFC"/>
          </w:tcPr>
          <w:p>
            <w:r>
              <w:rPr>
                <w:rFonts w:ascii="Arial" w:hAnsi="Arial"/>
                <w:sz w:val="21"/>
              </w:rPr>
              <w:t>Υπεύθυνος συγκροτήματος</w:t>
            </w:r>
          </w:p>
        </w:tc>
        <w:tc>
          <w:tcPr>
            <w:tcW w:type="dxa" w:w="3312"/>
            <w:tcMar>
              <w:top w:w="100" w:type="dxa"/>
              <w:bottom w:w="100" w:type="dxa"/>
              <w:left w:w="100" w:type="dxa"/>
              <w:right w:w="100" w:type="dxa"/>
            </w:tcMar>
            <w:shd w:val="clear" w:color="auto" w:fill="F8FAFC"/>
          </w:tcPr>
          <w:p>
            <w:pPr>
              <w:jc w:val="center"/>
            </w:pPr>
            <w:r>
              <w:rPr>
                <w:rFonts w:ascii="Arial" w:hAnsi="Arial"/>
                <w:sz w:val="21"/>
              </w:rPr>
              <w:t>Δύο (2) μήνες</w:t>
            </w:r>
          </w:p>
        </w:tc>
      </w:tr>
    </w:tbl>
    <w:p>
      <w:pPr>
        <w:spacing w:before="400" w:after="120"/>
      </w:pPr>
      <w:r>
        <w:rPr>
          <w:rFonts w:ascii="Arial" w:hAnsi="Arial"/>
          <w:b/>
          <w:color w:val="1A365D"/>
          <w:sz w:val="24"/>
        </w:rPr>
        <w:t>3. ΥΠΕΥΘΥΝΗ ΔΗΛΩΣΗ</w:t>
      </w:r>
    </w:p>
    <w:p>
      <w:pPr>
        <w:spacing w:after="480"/>
        <w:jc w:val="both"/>
      </w:pPr>
      <w:r>
        <w:rPr>
          <w:rFonts w:ascii="Arial" w:hAnsi="Arial"/>
          <w:sz w:val="21"/>
        </w:rPr>
        <w:t>Με την υπογραφή της παρούσας, δηλώνω υπεύθυνα ότι όλα τα στοιχεία που αναγράφονται στην αίτησή μου είναι απολύτως ακριβή και αληθή. Επίσης, δηλώνω ότι δεν έχω κώλυμα κατά το άρθρο 8 του Υπαλληλικού Κώδικα (καταδίκη, υποδικία, δικαστική συμπαράσταση) and διαθέτω την υγεία και τη φυσική καταλληλότητα που απαιτείται για την εκτέλεση των καθηκόντων της ειδικότητας που επιλέγω.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4896"/>
      </w:tblGrid>
      <w:tr>
        <w:tc>
          <w:tcPr>
            <w:tcW w:type="dxa" w:w="4968"/>
          </w:tcPr>
          <w:p>
            <w:r>
              <w:rPr>
                <w:b/>
                <w:sz w:val="21"/>
              </w:rPr>
              <w:t>Ημερομηνία Υποβολής:</w:t>
              <w:br/>
              <w:br/>
            </w:r>
            <w:r>
              <w:rPr>
                <w:sz w:val="21"/>
              </w:rPr>
              <w:t>...... / ...... / 2026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1"/>
              </w:rPr>
              <w:t>Ο/Η Αιτών/ούσα</w:t>
              <w:br/>
              <w:br/>
              <w:br/>
              <w:br/>
            </w:r>
            <w:r>
              <w:rPr>
                <w:sz w:val="21"/>
              </w:rPr>
              <w:t>...........................................................</w:t>
              <w:br/>
            </w:r>
            <w:r>
              <w:rPr>
                <w:color w:val="64748B"/>
                <w:sz w:val="18"/>
              </w:rPr>
              <w:t>(Υπογραφή &amp; Ονοματεπώνυμο Ολογράφως)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